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is divine and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Father, the Son,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text in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"right" doctrine.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Largest of three divisions of Christianity.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story with a 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Jesus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Jesus's closest followers.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part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died painfully for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Jesus's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Bishop of Rome's alternate 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for fish.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2021-10-11T03:51:33Z</dcterms:created>
  <dcterms:modified xsi:type="dcterms:W3CDTF">2021-10-11T03:51:33Z</dcterms:modified>
</cp:coreProperties>
</file>