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genesis    </w:t>
      </w:r>
      <w:r>
        <w:t xml:space="preserve">   lord    </w:t>
      </w:r>
      <w:r>
        <w:t xml:space="preserve">   the saviour    </w:t>
      </w:r>
      <w:r>
        <w:t xml:space="preserve">   easter    </w:t>
      </w:r>
      <w:r>
        <w:t xml:space="preserve">   christmas    </w:t>
      </w:r>
      <w:r>
        <w:t xml:space="preserve">   commandments    </w:t>
      </w:r>
      <w:r>
        <w:t xml:space="preserve">   vicars    </w:t>
      </w:r>
      <w:r>
        <w:t xml:space="preserve">   old testament    </w:t>
      </w:r>
      <w:r>
        <w:t xml:space="preserve">   new testament    </w:t>
      </w:r>
      <w:r>
        <w:t xml:space="preserve">   priests    </w:t>
      </w:r>
      <w:r>
        <w:t xml:space="preserve">   cross    </w:t>
      </w:r>
      <w:r>
        <w:t xml:space="preserve">   god    </w:t>
      </w:r>
      <w:r>
        <w:t xml:space="preserve">   jesus    </w:t>
      </w:r>
      <w:r>
        <w:t xml:space="preserve">   church    </w:t>
      </w:r>
      <w:r>
        <w:t xml:space="preserve">   the bible    </w:t>
      </w:r>
      <w:r>
        <w:t xml:space="preserve">   christianity    </w:t>
      </w:r>
      <w:r>
        <w:t xml:space="preserve">   holy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2021-10-11T03:51:28Z</dcterms:created>
  <dcterms:modified xsi:type="dcterms:W3CDTF">2021-10-11T03:51:28Z</dcterms:modified>
</cp:coreProperties>
</file>