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Greek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book in the bible about the creation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supreme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rising of Christ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Father, The Son,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insulting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2021-10-11T03:51:35Z</dcterms:created>
  <dcterms:modified xsi:type="dcterms:W3CDTF">2021-10-11T03:51:35Z</dcterms:modified>
</cp:coreProperties>
</file>