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a little...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important book...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celebration for Christians...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Ten...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 who created Christianity...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devil...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old and new...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birth a Christian child has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Heaven or...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"Good News"...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start to all...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a prayer...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</dc:title>
  <dcterms:created xsi:type="dcterms:W3CDTF">2021-10-11T03:50:10Z</dcterms:created>
  <dcterms:modified xsi:type="dcterms:W3CDTF">2021-10-11T03:50:10Z</dcterms:modified>
</cp:coreProperties>
</file>