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collect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Jewish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Jewish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religious group who collected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religious groups followed the law of the Torah and kept to themselves in a rural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one of the three provinces.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religious group were also part if the Sanhedrin but did not agree with Roman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group that hated the sadducees and used violence against the Romans.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ruled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Jesus grow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2021-10-11T03:50:12Z</dcterms:created>
  <dcterms:modified xsi:type="dcterms:W3CDTF">2021-10-11T03:50:12Z</dcterms:modified>
</cp:coreProperties>
</file>