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newtestament    </w:t>
      </w:r>
      <w:r>
        <w:t xml:space="preserve">   crucifixion    </w:t>
      </w:r>
      <w:r>
        <w:t xml:space="preserve">   God    </w:t>
      </w:r>
      <w:r>
        <w:t xml:space="preserve">   Jesus    </w:t>
      </w:r>
      <w:r>
        <w:t xml:space="preserve">   incarnation    </w:t>
      </w:r>
      <w:r>
        <w:t xml:space="preserve">   Coscience    </w:t>
      </w:r>
      <w:r>
        <w:t xml:space="preserve">   christianity    </w:t>
      </w:r>
      <w:r>
        <w:t xml:space="preserve">   gospels    </w:t>
      </w:r>
      <w:r>
        <w:t xml:space="preserve">   parables    </w:t>
      </w:r>
      <w:r>
        <w:t xml:space="preserve">   disciple    </w:t>
      </w:r>
      <w:r>
        <w:t xml:space="preserve">   trinity    </w:t>
      </w:r>
      <w:r>
        <w:t xml:space="preserve">   Christian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2021-10-11T03:51:47Z</dcterms:created>
  <dcterms:modified xsi:type="dcterms:W3CDTF">2021-10-11T03:51:47Z</dcterms:modified>
</cp:coreProperties>
</file>