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event that cannot be explained by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God's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baby gets water plashed on their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meaning of the word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up for bad behaviour God can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main symbol of Christianity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Christians talk to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Christians read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man and woman get married they create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Pope is the head of this Christian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Promises a couple make to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</dc:title>
  <dcterms:created xsi:type="dcterms:W3CDTF">2021-10-11T03:50:14Z</dcterms:created>
  <dcterms:modified xsi:type="dcterms:W3CDTF">2021-10-11T03:50:14Z</dcterms:modified>
</cp:coreProperties>
</file>