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cross    </w:t>
      </w:r>
      <w:r>
        <w:t xml:space="preserve">   constantine    </w:t>
      </w:r>
      <w:r>
        <w:t xml:space="preserve">   trintiy    </w:t>
      </w:r>
      <w:r>
        <w:t xml:space="preserve">   saint    </w:t>
      </w:r>
      <w:r>
        <w:t xml:space="preserve">   salvation    </w:t>
      </w:r>
      <w:r>
        <w:t xml:space="preserve">   parables    </w:t>
      </w:r>
      <w:r>
        <w:t xml:space="preserve">   disciples    </w:t>
      </w:r>
      <w:r>
        <w:t xml:space="preserve">   resurrection    </w:t>
      </w:r>
      <w:r>
        <w:t xml:space="preserve">   crucifixion    </w:t>
      </w:r>
      <w:r>
        <w:t xml:space="preserve">   jesus    </w:t>
      </w:r>
      <w:r>
        <w:t xml:space="preserve">   bethlehem    </w:t>
      </w:r>
      <w:r>
        <w:t xml:space="preserve">   bible    </w:t>
      </w:r>
      <w:r>
        <w:t xml:space="preserve">   christianity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2021-11-21T03:31:15Z</dcterms:created>
  <dcterms:modified xsi:type="dcterms:W3CDTF">2021-11-21T03:31:15Z</dcterms:modified>
</cp:coreProperties>
</file>