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Peace    </w:t>
      </w:r>
      <w:r>
        <w:t xml:space="preserve">   Communication    </w:t>
      </w:r>
      <w:r>
        <w:t xml:space="preserve">   Sacred    </w:t>
      </w:r>
      <w:r>
        <w:t xml:space="preserve">   Rosary    </w:t>
      </w:r>
      <w:r>
        <w:t xml:space="preserve">   Meditation    </w:t>
      </w:r>
      <w:r>
        <w:t xml:space="preserve">   Psalm    </w:t>
      </w:r>
      <w:r>
        <w:t xml:space="preserve">   Devotion    </w:t>
      </w:r>
      <w:r>
        <w:t xml:space="preserve">   Adoration    </w:t>
      </w:r>
      <w:r>
        <w:t xml:space="preserve">   Hymns    </w:t>
      </w:r>
      <w:r>
        <w:t xml:space="preserve">   Intercession    </w:t>
      </w:r>
      <w:r>
        <w:t xml:space="preserve">   Communal    </w:t>
      </w:r>
      <w:r>
        <w:t xml:space="preserve">   Liturgical    </w:t>
      </w:r>
      <w:r>
        <w:t xml:space="preserve">   Petition    </w:t>
      </w:r>
      <w:r>
        <w:t xml:space="preserve">   Symbol    </w:t>
      </w:r>
      <w:r>
        <w:t xml:space="preserve">   Rituals    </w:t>
      </w:r>
      <w:r>
        <w:t xml:space="preserve">   Blessing    </w:t>
      </w:r>
      <w:r>
        <w:t xml:space="preserve">   Jesus    </w:t>
      </w:r>
      <w:r>
        <w:t xml:space="preserve">   Prayer    </w:t>
      </w:r>
      <w:r>
        <w:t xml:space="preserve">   Spirituality    </w:t>
      </w:r>
      <w:r>
        <w:t xml:space="preserve">   Christianity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2021-10-11T03:50:19Z</dcterms:created>
  <dcterms:modified xsi:type="dcterms:W3CDTF">2021-10-11T03:50:19Z</dcterms:modified>
</cp:coreProperties>
</file>