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Christian follower of Jesus who helped spread his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story that uses everyday events to teach a religious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organization of different levels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first 12 followers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representation of an object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rising from the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accounts that apostles wrote about Jesus's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official church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saved from sin and allowed to enter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willing to die for his or her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regular church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leaders of the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2021-10-11T03:50:21Z</dcterms:created>
  <dcterms:modified xsi:type="dcterms:W3CDTF">2021-10-11T03:50:21Z</dcterms:modified>
</cp:coreProperties>
</file>