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Emperor that blamed a fire in Rome on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Jewish kingdom controlled by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was used as a secret symbol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followed Jesus's teachings and believed he was a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of people that killed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Roman citizen that became a Christian and helped spread the religion throughout the Roman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one's beliefs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leader or savior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Rule states treat other as you would like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Greek word for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 method of execution where the victim is nailed to a wooden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Church after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Issues of right and wrong and how to treat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Emperor that made Christianity a legal religion in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12 people that were trusted followers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2021-10-11T03:50:25Z</dcterms:created>
  <dcterms:modified xsi:type="dcterms:W3CDTF">2021-10-11T03:50:25Z</dcterms:modified>
</cp:coreProperties>
</file>