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Belief    </w:t>
      </w:r>
      <w:r>
        <w:t xml:space="preserve">   Christians    </w:t>
      </w:r>
      <w:r>
        <w:t xml:space="preserve">   Disciples    </w:t>
      </w:r>
      <w:r>
        <w:t xml:space="preserve">   Eve    </w:t>
      </w:r>
      <w:r>
        <w:t xml:space="preserve">   God    </w:t>
      </w:r>
      <w:r>
        <w:t xml:space="preserve">   Hope    </w:t>
      </w:r>
      <w:r>
        <w:t xml:space="preserve">   Jesus    </w:t>
      </w:r>
      <w:r>
        <w:t xml:space="preserve">   King    </w:t>
      </w:r>
      <w:r>
        <w:t xml:space="preserve">   Messiah    </w:t>
      </w:r>
      <w:r>
        <w:t xml:space="preserve">   Miracles    </w:t>
      </w:r>
      <w:r>
        <w:t xml:space="preserve">   Nazareth    </w:t>
      </w:r>
      <w:r>
        <w:t xml:space="preserve">   Omnibenevolent    </w:t>
      </w:r>
      <w:r>
        <w:t xml:space="preserve">   Omnipotent    </w:t>
      </w:r>
      <w:r>
        <w:t xml:space="preserve">   Omniscient    </w:t>
      </w:r>
      <w:r>
        <w:t xml:space="preserve">   Redeemer    </w:t>
      </w:r>
      <w:r>
        <w:t xml:space="preserve">   The Cross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2021-10-11T03:50:32Z</dcterms:created>
  <dcterms:modified xsi:type="dcterms:W3CDTF">2021-10-11T03:50:32Z</dcterms:modified>
</cp:coreProperties>
</file>