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stable    </w:t>
      </w:r>
      <w:r>
        <w:t xml:space="preserve">   prayer    </w:t>
      </w:r>
      <w:r>
        <w:t xml:space="preserve">   vicar    </w:t>
      </w:r>
      <w:r>
        <w:t xml:space="preserve">   Joseph    </w:t>
      </w:r>
      <w:r>
        <w:t xml:space="preserve">   mary    </w:t>
      </w:r>
      <w:r>
        <w:t xml:space="preserve">   christmas    </w:t>
      </w:r>
      <w:r>
        <w:t xml:space="preserve">   easter    </w:t>
      </w:r>
      <w:r>
        <w:t xml:space="preserve">   cross    </w:t>
      </w:r>
      <w:r>
        <w:t xml:space="preserve">   Worship    </w:t>
      </w:r>
      <w:r>
        <w:t xml:space="preserve">   Bible    </w:t>
      </w:r>
      <w:r>
        <w:t xml:space="preserve">   God    </w:t>
      </w:r>
      <w:r>
        <w:t xml:space="preserve">   Church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2021-10-11T03:50:34Z</dcterms:created>
  <dcterms:modified xsi:type="dcterms:W3CDTF">2021-10-11T03:50:34Z</dcterms:modified>
</cp:coreProperties>
</file>