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Prayer, expressive following to God in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the world; supreme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 holy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major faith beginning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good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unexplained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Father, Son and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day of worship for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Jesus came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Christening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 symbol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opposite, dwells in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bad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2021-10-11T03:50:41Z</dcterms:created>
  <dcterms:modified xsi:type="dcterms:W3CDTF">2021-10-11T03:50:41Z</dcterms:modified>
</cp:coreProperties>
</file>