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holy book?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Worship Leader #2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Worship leader #3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Followers Title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Religious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Sections of the holy book #1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holy book #2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Leader #1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Deity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</dc:title>
  <dcterms:created xsi:type="dcterms:W3CDTF">2021-10-11T03:50:45Z</dcterms:created>
  <dcterms:modified xsi:type="dcterms:W3CDTF">2021-10-11T03:50:45Z</dcterms:modified>
</cp:coreProperties>
</file>