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Jews call it when they were driven from their homeland into exile?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ruler lived a very simple and modest life?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the Pax Romana begin to crumble?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90% of Romans engaged in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Peter was the first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Roman ruler helped Christianity develop greatly?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the book, "The City of God"?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year 70 AD which Jewish city did the Romans invade?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silver coin in Rome?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'Rock' of the Christian religion?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2021-10-11T03:50:56Z</dcterms:created>
  <dcterms:modified xsi:type="dcterms:W3CDTF">2021-10-11T03:50:56Z</dcterms:modified>
</cp:coreProperties>
</file>