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Christianity Beliefs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Ascension    </w:t>
      </w:r>
      <w:r>
        <w:t xml:space="preserve">   Atonement    </w:t>
      </w:r>
      <w:r>
        <w:t xml:space="preserve">   Baptism    </w:t>
      </w:r>
      <w:r>
        <w:t xml:space="preserve">   Genesis    </w:t>
      </w:r>
      <w:r>
        <w:t xml:space="preserve">   Grace    </w:t>
      </w:r>
      <w:r>
        <w:t xml:space="preserve">   Hell    </w:t>
      </w:r>
      <w:r>
        <w:t xml:space="preserve">   Holy Spirit    </w:t>
      </w:r>
      <w:r>
        <w:t xml:space="preserve">   Inspirational    </w:t>
      </w:r>
      <w:r>
        <w:t xml:space="preserve">   Just    </w:t>
      </w:r>
      <w:r>
        <w:t xml:space="preserve">   Monotheism    </w:t>
      </w:r>
      <w:r>
        <w:t xml:space="preserve">   Moral Evil    </w:t>
      </w:r>
      <w:r>
        <w:t xml:space="preserve">   Omnipotent    </w:t>
      </w:r>
      <w:r>
        <w:t xml:space="preserve">   Purgatory    </w:t>
      </w:r>
      <w:r>
        <w:t xml:space="preserve">   Resurrection    </w:t>
      </w:r>
      <w:r>
        <w:t xml:space="preserve">   Salvation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 Beliefs</dc:title>
  <dcterms:created xsi:type="dcterms:W3CDTF">2021-10-11T03:51:40Z</dcterms:created>
  <dcterms:modified xsi:type="dcterms:W3CDTF">2021-10-11T03:51:40Z</dcterms:modified>
</cp:coreProperties>
</file>