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Christianity- Beliefs and Teachings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making amends for a wrong doing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Rightness or correctness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God created the world in seven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abode of God , the Angels and the good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Life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saving of the soul from sin and its consequences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to accuse or question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the wicked are punished after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Well meaning and kindness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Christianity- Beliefs and Teachings </dc:title>
  <dcterms:created xsi:type="dcterms:W3CDTF">2021-10-11T03:50:49Z</dcterms:created>
  <dcterms:modified xsi:type="dcterms:W3CDTF">2021-10-11T03:50:49Z</dcterms:modified>
</cp:coreProperties>
</file>