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Beliefs and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Jesus returned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saved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no___in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sin that all humans posses because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Catholics believe you go after death before entering heaven.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up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3-in-1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you go after death where God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Beliefs and Teachings</dc:title>
  <dcterms:created xsi:type="dcterms:W3CDTF">2021-10-11T03:50:40Z</dcterms:created>
  <dcterms:modified xsi:type="dcterms:W3CDTF">2021-10-11T03:50:40Z</dcterms:modified>
</cp:coreProperties>
</file>