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Chris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holy water    </w:t>
      </w:r>
      <w:r>
        <w:t xml:space="preserve">   Holy communion    </w:t>
      </w:r>
      <w:r>
        <w:t xml:space="preserve">   altar    </w:t>
      </w:r>
      <w:r>
        <w:t xml:space="preserve">   easter    </w:t>
      </w:r>
      <w:r>
        <w:t xml:space="preserve">   christmas    </w:t>
      </w:r>
      <w:r>
        <w:t xml:space="preserve">   Resurrection    </w:t>
      </w:r>
      <w:r>
        <w:t xml:space="preserve">   desciples    </w:t>
      </w:r>
      <w:r>
        <w:t xml:space="preserve">   blood    </w:t>
      </w:r>
      <w:r>
        <w:t xml:space="preserve">   Body    </w:t>
      </w:r>
      <w:r>
        <w:t xml:space="preserve">   church    </w:t>
      </w:r>
      <w:r>
        <w:t xml:space="preserve">   Baptism    </w:t>
      </w:r>
      <w:r>
        <w:t xml:space="preserve">   Bible    </w:t>
      </w:r>
      <w:r>
        <w:t xml:space="preserve">   Cross    </w:t>
      </w:r>
      <w:r>
        <w:t xml:space="preserve">   Bethlehem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Chris</dc:title>
  <dcterms:created xsi:type="dcterms:W3CDTF">2021-10-11T03:50:59Z</dcterms:created>
  <dcterms:modified xsi:type="dcterms:W3CDTF">2021-10-11T03:50:59Z</dcterms:modified>
</cp:coreProperties>
</file>