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kind and good natured (B - - - - - 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back to life after death (R - -  - - - - - 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that is inherited from Adam and Eve within us all (O - - - - - - - S-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pardoned for a sin (F - - - - - 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badly about God (B - - - - - - - -)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Christians believe you go after death (H- - 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Religions that believe in only 1 God (M -  - - - - - - 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evil and suffering (H-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immoral act against God (S- -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life after death (A - - - - - - - -)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 Word</dc:title>
  <dcterms:created xsi:type="dcterms:W3CDTF">2021-10-11T03:50:03Z</dcterms:created>
  <dcterms:modified xsi:type="dcterms:W3CDTF">2021-10-11T03:50:03Z</dcterms:modified>
</cp:coreProperties>
</file>