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Christianity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story with an important meaning or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someone who believes in or follows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given to the three years Jesus spent teaching and healing before his crucifiction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'Good News'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extraordinary event that breaks the laws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Saviour or Redeemer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given to each of the twelve followers chosen by Christ to spread the Good News?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task or duty given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the Old and New Testaments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Crossword</dc:title>
  <dcterms:created xsi:type="dcterms:W3CDTF">2021-10-11T03:51:22Z</dcterms:created>
  <dcterms:modified xsi:type="dcterms:W3CDTF">2021-10-11T03:51:22Z</dcterms:modified>
</cp:coreProperties>
</file>