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 to follow Jesus openly (typically when young)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God made himself known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one has done evil during life, they go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rose from the dead, this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 Jesus' life and death (thanksgiving)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 Holy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source in Christianity,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one has done good in life, they go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books was the Bible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Messiah of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 </dc:title>
  <dcterms:created xsi:type="dcterms:W3CDTF">2021-10-11T03:51:24Z</dcterms:created>
  <dcterms:modified xsi:type="dcterms:W3CDTF">2021-10-11T03:51:24Z</dcterms:modified>
</cp:coreProperties>
</file>