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arrival of a notable person,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mother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of the twelve chief disciples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refers to the festival celebrated on the fiftieth day after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uttered at the end of a prayer or hymn, meaning ‘so be it.’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religious rite of sprinkling water onto a person's forehead or of immersion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traditionally refers to continued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teaching or revelation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Christian Godhead as one God in three persons: Father, Son, and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important and oldest festival of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past events, particularly in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commonly called foundational beliefs or core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Christian or other religious belief; a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trust or confidence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position or point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beings in general or considered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express adoration, praise,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creator and ruler of the universe and source of all moral authority; the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principles concerning the distinction between right and wrong or good and 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ceremony or ritual regarded as imparting divine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sacred writings of Christianity contained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or solemn ceremony consisting of a series of actions performed according to a prescribed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marking one's pleasure at an important event or occasion by engaging in enjoyable, typically social,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Christian scriptures, consisting of the Old and New Testaments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central figure of the Christian religion</w:t>
            </w:r>
          </w:p>
        </w:tc>
      </w:tr>
    </w:tbl>
    <w:p>
      <w:pPr>
        <w:pStyle w:val="WordBankMedium"/>
      </w:pPr>
      <w:r>
        <w:t xml:space="preserve">   Scripture    </w:t>
      </w:r>
      <w:r>
        <w:t xml:space="preserve">   People    </w:t>
      </w:r>
      <w:r>
        <w:t xml:space="preserve">   Basic Beliefs    </w:t>
      </w:r>
      <w:r>
        <w:t xml:space="preserve">   Sacrament    </w:t>
      </w:r>
      <w:r>
        <w:t xml:space="preserve">   History    </w:t>
      </w:r>
      <w:r>
        <w:t xml:space="preserve">   Places    </w:t>
      </w:r>
      <w:r>
        <w:t xml:space="preserve">   Creed    </w:t>
      </w:r>
      <w:r>
        <w:t xml:space="preserve">   Morality    </w:t>
      </w:r>
      <w:r>
        <w:t xml:space="preserve">   Celebrations    </w:t>
      </w:r>
      <w:r>
        <w:t xml:space="preserve">   Rituals    </w:t>
      </w:r>
      <w:r>
        <w:t xml:space="preserve">   Advent    </w:t>
      </w:r>
      <w:r>
        <w:t xml:space="preserve">   Amen    </w:t>
      </w:r>
      <w:r>
        <w:t xml:space="preserve">   Bible    </w:t>
      </w:r>
      <w:r>
        <w:t xml:space="preserve">   Faith    </w:t>
      </w:r>
      <w:r>
        <w:t xml:space="preserve">   Easter    </w:t>
      </w:r>
      <w:r>
        <w:t xml:space="preserve">   God    </w:t>
      </w:r>
      <w:r>
        <w:t xml:space="preserve">   Gospel    </w:t>
      </w:r>
      <w:r>
        <w:t xml:space="preserve">   Jesus    </w:t>
      </w:r>
      <w:r>
        <w:t xml:space="preserve">   Trinity    </w:t>
      </w:r>
      <w:r>
        <w:t xml:space="preserve">   Baptism    </w:t>
      </w:r>
      <w:r>
        <w:t xml:space="preserve">   Apostle    </w:t>
      </w:r>
      <w:r>
        <w:t xml:space="preserve">   Eternal Life    </w:t>
      </w:r>
      <w:r>
        <w:t xml:space="preserve">   Mary    </w:t>
      </w:r>
      <w:r>
        <w:t xml:space="preserve">   Hosanna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</dc:title>
  <dcterms:created xsi:type="dcterms:W3CDTF">2021-10-11T03:51:32Z</dcterms:created>
  <dcterms:modified xsi:type="dcterms:W3CDTF">2021-10-11T03:51:32Z</dcterms:modified>
</cp:coreProperties>
</file>