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Anabaptists who do not isolate themselves from modern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Matthew, Mark, _____, and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Quaker ritual is typically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Nicene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Christianity has spread through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Seventh Day Adventists celebrate Sabbath on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Southern Baptist _____ has 16 million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male who lives a celibate life outside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Letters written by Paul to new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Great ____ of 1054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Martin Luther nailed 95 ____ to the church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Headquarters for Coptic Christian Church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theory that God elected who will receive salvation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Highest authority on Christianity up to Reformation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Commemoration of the birth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denomination values speaking in tongues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belief that Biblical events depict the origin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 version of Anglican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baptized Jehovah's Witnesses are considered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Roman governor during death of Jesus, Pontius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mother of Jesus who is ofter revered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Head of the Roman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states are the headquarters for the Church of Jesus Christ of Latter-day Saints?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Good gift, or sacrament with bread and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Wars to take over holy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Christian Scientists believe in healing through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 Crossword</dc:title>
  <dcterms:created xsi:type="dcterms:W3CDTF">2021-10-11T03:50:35Z</dcterms:created>
  <dcterms:modified xsi:type="dcterms:W3CDTF">2021-10-11T03:50:35Z</dcterms:modified>
</cp:coreProperties>
</file>