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Description of the last meal Jesus had with his disciples prior to his arrest and crucifixion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important early Christian teacher or pioneering missionary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twelve apostles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concept of coming back to life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Sprinkling water on a person's head to welcome them to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promised deliverer of the Jewish nation prophesied in the Hebrew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An immoral act considered to be a transgression against divine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collection of Christian scriptures, consisting of the Old and New Testaments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 christians believe this person is the leader of fallen angels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ordained minister of a church, authorized to perform certain rites and administer certain sacraments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word for the life of jesus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building used for public Christian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Christians believe he is the 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third person of the Trinity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Christianity, this person is the eternal being who created and preserves all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2nd part of the bible, including/recording the life and teachings of Jesus and his earliest followers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part of the Christian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talk on or about a religious or moral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of religious belief; a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annual celebration celebrating Christ's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Bishop of Rome as head of the Roman Catholic Church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 Crossword</dc:title>
  <dcterms:created xsi:type="dcterms:W3CDTF">2021-10-11T03:50:37Z</dcterms:created>
  <dcterms:modified xsi:type="dcterms:W3CDTF">2021-10-11T03:50:37Z</dcterms:modified>
</cp:coreProperties>
</file>