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&amp; Islam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sawm    </w:t>
      </w:r>
      <w:r>
        <w:t xml:space="preserve">   oldtestament    </w:t>
      </w:r>
      <w:r>
        <w:t xml:space="preserve">   makkah    </w:t>
      </w:r>
      <w:r>
        <w:t xml:space="preserve">   hafiz    </w:t>
      </w:r>
      <w:r>
        <w:t xml:space="preserve">   disciples    </w:t>
      </w:r>
      <w:r>
        <w:t xml:space="preserve">   salah    </w:t>
      </w:r>
      <w:r>
        <w:t xml:space="preserve">   kabah    </w:t>
      </w:r>
      <w:r>
        <w:t xml:space="preserve">   god    </w:t>
      </w:r>
      <w:r>
        <w:t xml:space="preserve">   crucifixion    </w:t>
      </w:r>
      <w:r>
        <w:t xml:space="preserve">   religion    </w:t>
      </w:r>
      <w:r>
        <w:t xml:space="preserve">   newtestament    </w:t>
      </w:r>
      <w:r>
        <w:t xml:space="preserve">   jesus    </w:t>
      </w:r>
      <w:r>
        <w:t xml:space="preserve">   eidulfitr    </w:t>
      </w:r>
      <w:r>
        <w:t xml:space="preserve">   bible    </w:t>
      </w:r>
      <w:r>
        <w:t xml:space="preserve">   zakah    </w:t>
      </w:r>
      <w:r>
        <w:t xml:space="preserve">   ramadan    </w:t>
      </w:r>
      <w:r>
        <w:t xml:space="preserve">   muslim    </w:t>
      </w:r>
      <w:r>
        <w:t xml:space="preserve">   imam    </w:t>
      </w:r>
      <w:r>
        <w:t xml:space="preserve">   eiduladha    </w:t>
      </w:r>
      <w:r>
        <w:t xml:space="preserve">   believe    </w:t>
      </w:r>
      <w:r>
        <w:t xml:space="preserve">   wudu    </w:t>
      </w:r>
      <w:r>
        <w:t xml:space="preserve">   quran    </w:t>
      </w:r>
      <w:r>
        <w:t xml:space="preserve">   muhammad    </w:t>
      </w:r>
      <w:r>
        <w:t xml:space="preserve">   holy    </w:t>
      </w:r>
      <w:r>
        <w:t xml:space="preserve">   eidmubarak    </w:t>
      </w:r>
      <w:r>
        <w:t xml:space="preserve">   angels    </w:t>
      </w:r>
      <w:r>
        <w:t xml:space="preserve">   shahadah    </w:t>
      </w:r>
      <w:r>
        <w:t xml:space="preserve">   prophet    </w:t>
      </w:r>
      <w:r>
        <w:t xml:space="preserve">   mosque    </w:t>
      </w:r>
      <w:r>
        <w:t xml:space="preserve">   hajj    </w:t>
      </w:r>
      <w:r>
        <w:t xml:space="preserve">   eid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&amp; Islam Key Words</dc:title>
  <dcterms:created xsi:type="dcterms:W3CDTF">2021-10-11T03:49:59Z</dcterms:created>
  <dcterms:modified xsi:type="dcterms:W3CDTF">2021-10-11T03:49:59Z</dcterms:modified>
</cp:coreProperties>
</file>