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- The Nature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Christianity based in Rome and led by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Almighty, 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collective name for different Protestant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Father, the Son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Worthy of complete devotion as one perfect in goodness and righteousness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All-loving and all-good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Split from Catholic Christianity in the 16th century and branched out into different distinct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in one Supreme Being -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Bringing about what is right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Split from Catholic Christianity in 1054 CE and practised in Eastern Europe</w:t>
            </w:r>
          </w:p>
        </w:tc>
      </w:tr>
    </w:tbl>
    <w:p>
      <w:pPr>
        <w:pStyle w:val="WordBankMedium"/>
      </w:pPr>
      <w:r>
        <w:t xml:space="preserve">   Catholic    </w:t>
      </w:r>
      <w:r>
        <w:t xml:space="preserve">   Orthodox    </w:t>
      </w:r>
      <w:r>
        <w:t xml:space="preserve">   Protestant    </w:t>
      </w:r>
      <w:r>
        <w:t xml:space="preserve">   denominations    </w:t>
      </w:r>
      <w:r>
        <w:t xml:space="preserve">   Monotheism    </w:t>
      </w:r>
      <w:r>
        <w:t xml:space="preserve">   omnipotent    </w:t>
      </w:r>
      <w:r>
        <w:t xml:space="preserve">   benevolent    </w:t>
      </w:r>
      <w:r>
        <w:t xml:space="preserve">   just    </w:t>
      </w:r>
      <w:r>
        <w:t xml:space="preserve">   holy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- The Nature of God</dc:title>
  <dcterms:created xsi:type="dcterms:W3CDTF">2021-10-11T03:50:24Z</dcterms:created>
  <dcterms:modified xsi:type="dcterms:W3CDTF">2021-10-11T03:50:24Z</dcterms:modified>
</cp:coreProperties>
</file>