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Christianity Theme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key term means to become flesh?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discusses at length the resurrected body?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suggests that the Gospel writers edited the Gospels for their own benefit?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books tell the stories of Jesus' life?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part of the Bible is crucial for understanding the purpose of life and everyday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in the Bible is the resurrected body discussed?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given to the people who spread the word of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key term describes raising from the dead?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governed Syria in the time that Luke claims the birth took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angel visits Mary?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argued that the resurrection was a key element of the Bible?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we find the Birth Narrative focussed on Mary?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name is given to the letters in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Rudolf Bultmann's argued we needed to do with the resurrection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Mary and Joseph return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key term suggests that Jesus accepted the limitations of being human when he became the flesh?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the Chiasm found?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Matthew's birth narrative focus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 Theme 1</dc:title>
  <dcterms:created xsi:type="dcterms:W3CDTF">2021-10-11T03:51:11Z</dcterms:created>
  <dcterms:modified xsi:type="dcterms:W3CDTF">2021-10-11T03:51:11Z</dcterms:modified>
</cp:coreProperties>
</file>