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constantine    </w:t>
      </w:r>
      <w:r>
        <w:t xml:space="preserve">   saul    </w:t>
      </w:r>
      <w:r>
        <w:t xml:space="preserve">   messiah     </w:t>
      </w:r>
      <w:r>
        <w:t xml:space="preserve">   divine     </w:t>
      </w:r>
      <w:r>
        <w:t xml:space="preserve">   christianity     </w:t>
      </w:r>
      <w:r>
        <w:t xml:space="preserve">   homeland    </w:t>
      </w:r>
      <w:r>
        <w:t xml:space="preserve">   prophet    </w:t>
      </w:r>
      <w:r>
        <w:t xml:space="preserve">   crucify    </w:t>
      </w:r>
      <w:r>
        <w:t xml:space="preserve">   nero    </w:t>
      </w:r>
      <w:r>
        <w:t xml:space="preserve">   gentile    </w:t>
      </w:r>
      <w:r>
        <w:t xml:space="preserve">   disciple    </w:t>
      </w:r>
      <w:r>
        <w:t xml:space="preserve">   betray     </w:t>
      </w:r>
      <w:r>
        <w:t xml:space="preserve">   miracle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Word Search </dc:title>
  <dcterms:created xsi:type="dcterms:W3CDTF">2021-10-11T03:49:56Z</dcterms:created>
  <dcterms:modified xsi:type="dcterms:W3CDTF">2021-10-11T03:49:56Z</dcterms:modified>
</cp:coreProperties>
</file>