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Christianity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Byzantine    </w:t>
      </w:r>
      <w:r>
        <w:t xml:space="preserve">   Catacombs    </w:t>
      </w:r>
      <w:r>
        <w:t xml:space="preserve">   Christos    </w:t>
      </w:r>
      <w:r>
        <w:t xml:space="preserve">   Constantine    </w:t>
      </w:r>
      <w:r>
        <w:t xml:space="preserve">   Crucifixion    </w:t>
      </w:r>
      <w:r>
        <w:t xml:space="preserve">   David    </w:t>
      </w:r>
      <w:r>
        <w:t xml:space="preserve">   Excommunicate    </w:t>
      </w:r>
      <w:r>
        <w:t xml:space="preserve">   Jerusalem    </w:t>
      </w:r>
      <w:r>
        <w:t xml:space="preserve">   Jesus    </w:t>
      </w:r>
      <w:r>
        <w:t xml:space="preserve">   Latingreek    </w:t>
      </w:r>
      <w:r>
        <w:t xml:space="preserve">   Messiah    </w:t>
      </w:r>
      <w:r>
        <w:t xml:space="preserve">   Missionaries    </w:t>
      </w:r>
      <w:r>
        <w:t xml:space="preserve">   Monasteries    </w:t>
      </w:r>
      <w:r>
        <w:t xml:space="preserve">   Passover    </w:t>
      </w:r>
      <w:r>
        <w:t xml:space="preserve">   Paul    </w:t>
      </w:r>
      <w:r>
        <w:t xml:space="preserve">   Peter    </w:t>
      </w:r>
      <w:r>
        <w:t xml:space="preserve">   Theodosius    </w:t>
      </w:r>
      <w:r>
        <w:t xml:space="preserve">   Trinity    </w:t>
      </w:r>
      <w:r>
        <w:t xml:space="preserve">   Zealot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Christianity Word Search </dc:title>
  <dcterms:created xsi:type="dcterms:W3CDTF">2021-10-11T03:50:12Z</dcterms:created>
  <dcterms:modified xsi:type="dcterms:W3CDTF">2021-10-11T03:50:12Z</dcterms:modified>
</cp:coreProperties>
</file>