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 Worksheet </w:t>
      </w:r>
    </w:p>
    <w:p>
      <w:pPr>
        <w:pStyle w:val="Questions"/>
      </w:pPr>
      <w:r>
        <w:t xml:space="preserve">1. EJWS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JSSEU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SHIMESA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DOG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LOHY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BELBI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ETSEMNTAT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HAITF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YTACNSRIHIIT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MRONA EPMIER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CNSRITHSIA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ULEMSOCOS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OTRGSN GOLEIIUSR EELADR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14. LGEAL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ATFE,HR ON,S LHYO TOHGS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 Worksheet </dc:title>
  <dcterms:created xsi:type="dcterms:W3CDTF">2021-10-11T03:50:36Z</dcterms:created>
  <dcterms:modified xsi:type="dcterms:W3CDTF">2021-10-11T03:50:36Z</dcterms:modified>
</cp:coreProperties>
</file>