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and 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Magyars    </w:t>
      </w:r>
      <w:r>
        <w:t xml:space="preserve">   Charlemagne    </w:t>
      </w:r>
      <w:r>
        <w:t xml:space="preserve">   battle of Tours    </w:t>
      </w:r>
      <w:r>
        <w:t xml:space="preserve">   Charles Martel    </w:t>
      </w:r>
      <w:r>
        <w:t xml:space="preserve">   Franks    </w:t>
      </w:r>
      <w:r>
        <w:t xml:space="preserve">   medieval    </w:t>
      </w:r>
      <w:r>
        <w:t xml:space="preserve">   Clovis    </w:t>
      </w:r>
      <w:r>
        <w:t xml:space="preserve">   Theodora    </w:t>
      </w:r>
      <w:r>
        <w:t xml:space="preserve">   autocrat    </w:t>
      </w:r>
      <w:r>
        <w:t xml:space="preserve">   Justinians Code    </w:t>
      </w:r>
      <w:r>
        <w:t xml:space="preserve">   Justinian    </w:t>
      </w:r>
      <w:r>
        <w:t xml:space="preserve">   Constantinople    </w:t>
      </w:r>
      <w:r>
        <w:t xml:space="preserve">   Constantine    </w:t>
      </w:r>
      <w:r>
        <w:t xml:space="preserve">   Christian Bible    </w:t>
      </w:r>
      <w:r>
        <w:t xml:space="preserve">   Augustine    </w:t>
      </w:r>
      <w:r>
        <w:t xml:space="preserve">   heresy    </w:t>
      </w:r>
      <w:r>
        <w:t xml:space="preserve">   pope    </w:t>
      </w:r>
      <w:r>
        <w:t xml:space="preserve">   patriarch    </w:t>
      </w:r>
      <w:r>
        <w:t xml:space="preserve">   bishop    </w:t>
      </w:r>
      <w:r>
        <w:t xml:space="preserve">   clergy    </w:t>
      </w:r>
      <w:r>
        <w:t xml:space="preserve">   martyr    </w:t>
      </w:r>
      <w:r>
        <w:t xml:space="preserve">   Paul    </w:t>
      </w:r>
      <w:r>
        <w:t xml:space="preserve">   apostle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and Byzantine Empire</dc:title>
  <dcterms:created xsi:type="dcterms:W3CDTF">2021-11-02T03:46:13Z</dcterms:created>
  <dcterms:modified xsi:type="dcterms:W3CDTF">2021-11-02T03:46:13Z</dcterms:modified>
</cp:coreProperties>
</file>