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and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Jewish holy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sent ten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saved these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Gods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holy place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Jewish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 ate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2 people created by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got a special message from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spoke to Moses through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holy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holy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Christian holy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and Judaism</dc:title>
  <dcterms:created xsi:type="dcterms:W3CDTF">2021-10-11T03:51:35Z</dcterms:created>
  <dcterms:modified xsi:type="dcterms:W3CDTF">2021-10-11T03:51:35Z</dcterms:modified>
</cp:coreProperties>
</file>