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Love    </w:t>
      </w:r>
      <w:r>
        <w:t xml:space="preserve">   Community    </w:t>
      </w:r>
      <w:r>
        <w:t xml:space="preserve">   Family    </w:t>
      </w:r>
      <w:r>
        <w:t xml:space="preserve">   Forgiveness    </w:t>
      </w:r>
      <w:r>
        <w:t xml:space="preserve">   Grace    </w:t>
      </w:r>
      <w:r>
        <w:t xml:space="preserve">   Sins    </w:t>
      </w:r>
      <w:r>
        <w:t xml:space="preserve">   Cross    </w:t>
      </w:r>
      <w:r>
        <w:t xml:space="preserve">   Church    </w:t>
      </w:r>
      <w:r>
        <w:t xml:space="preserve">   Worship    </w:t>
      </w:r>
      <w:r>
        <w:t xml:space="preserve">   Prayer    </w:t>
      </w:r>
      <w:r>
        <w:t xml:space="preserve">   Communion    </w:t>
      </w:r>
      <w:r>
        <w:t xml:space="preserve">   Mass    </w:t>
      </w:r>
      <w:r>
        <w:t xml:space="preserve">   Mary    </w:t>
      </w:r>
      <w:r>
        <w:t xml:space="preserve">   Peter    </w:t>
      </w:r>
      <w:r>
        <w:t xml:space="preserve">   Disciple    </w:t>
      </w:r>
      <w:r>
        <w:t xml:space="preserve">   Jesus    </w:t>
      </w:r>
      <w:r>
        <w:t xml:space="preserve">   Bible    </w:t>
      </w:r>
      <w:r>
        <w:t xml:space="preserve">   Christianity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2021-10-11T03:50:59Z</dcterms:created>
  <dcterms:modified xsi:type="dcterms:W3CDTF">2021-10-11T03:50:59Z</dcterms:modified>
</cp:coreProperties>
</file>