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 by Enrique orozco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book of the Bible is the original sin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descended into hell to forgive the original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forbidden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sinned first in the garden of eden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Adam’s first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Cains first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Cains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cain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Cain became a ________ and a vagabond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times did Satan tempt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creature tempted Adam and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woman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Abel’s occupation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Adam’s second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archangel of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 by Enrique orozco</dc:title>
  <dcterms:created xsi:type="dcterms:W3CDTF">2021-10-11T03:51:31Z</dcterms:created>
  <dcterms:modified xsi:type="dcterms:W3CDTF">2021-10-11T03:51:31Z</dcterms:modified>
</cp:coreProperties>
</file>