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on which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is loving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looks after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is everywhere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in the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in which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made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gift given to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2021-10-11T03:51:03Z</dcterms:created>
  <dcterms:modified xsi:type="dcterms:W3CDTF">2021-10-11T03:51:03Z</dcterms:modified>
</cp:coreProperties>
</file>