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view that science can explain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and Bishop of Faith Holiness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way, the truth and the life. The one true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bible book, Jesus stated "I am the way the truth and the life no man cometh unto the father except by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believes that nothing has supernatural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view that all views are equally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view that there is no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Defense of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disbelieves in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Religion based on the person and teachings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Co-Pastor of Faith Holiness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of things hoped for evidence of things not seen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2021-10-11T03:51:05Z</dcterms:created>
  <dcterms:modified xsi:type="dcterms:W3CDTF">2021-10-11T03:51:05Z</dcterms:modified>
</cp:coreProperties>
</file>