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earth    </w:t>
      </w:r>
      <w:r>
        <w:t xml:space="preserve">   church    </w:t>
      </w:r>
      <w:r>
        <w:t xml:space="preserve">   angel    </w:t>
      </w:r>
      <w:r>
        <w:t xml:space="preserve">   joseph    </w:t>
      </w:r>
      <w:r>
        <w:t xml:space="preserve">   mary    </w:t>
      </w:r>
      <w:r>
        <w:t xml:space="preserve">   devil    </w:t>
      </w:r>
      <w:r>
        <w:t xml:space="preserve">   hell    </w:t>
      </w:r>
      <w:r>
        <w:t xml:space="preserve">   heaven    </w:t>
      </w:r>
      <w:r>
        <w:t xml:space="preserve">   jesus    </w:t>
      </w:r>
      <w:r>
        <w:t xml:space="preserve">   god    </w:t>
      </w:r>
      <w:r>
        <w:t xml:space="preserve">   wine    </w:t>
      </w:r>
      <w:r>
        <w:t xml:space="preserve">   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 </dc:title>
  <dcterms:created xsi:type="dcterms:W3CDTF">2021-10-11T03:49:56Z</dcterms:created>
  <dcterms:modified xsi:type="dcterms:W3CDTF">2021-10-11T03:49:56Z</dcterms:modified>
</cp:coreProperties>
</file>