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religion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Latin Translation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Was issued by Constantine and ended all Christian persecutions.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Rasied from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4 books of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Standardized Christian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Died on a cross; Was soon resurrected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Christinaity conflicted polytheiesm and changed the______________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Life and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Brithplace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One Almighty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for all sins of people; Belief in him meant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that explains the importance of a good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Christian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Persistence of early Christians 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for "Universal"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Greek for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Latin Trasnlation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unifying force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2021-10-11T03:49:56Z</dcterms:created>
  <dcterms:modified xsi:type="dcterms:W3CDTF">2021-10-11T03:49:56Z</dcterms:modified>
</cp:coreProperties>
</file>