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secular    </w:t>
      </w:r>
      <w:r>
        <w:t xml:space="preserve">   monotheistic    </w:t>
      </w:r>
      <w:r>
        <w:t xml:space="preserve">   confession    </w:t>
      </w:r>
      <w:r>
        <w:t xml:space="preserve">   Crucifix    </w:t>
      </w:r>
      <w:r>
        <w:t xml:space="preserve">   abrahamic    </w:t>
      </w:r>
      <w:r>
        <w:t xml:space="preserve">   lastsupper    </w:t>
      </w:r>
      <w:r>
        <w:t xml:space="preserve">   JesusChrist    </w:t>
      </w:r>
      <w:r>
        <w:t xml:space="preserve">   sin    </w:t>
      </w:r>
      <w:r>
        <w:t xml:space="preserve">   eucharist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</dc:title>
  <dcterms:created xsi:type="dcterms:W3CDTF">2021-10-11T03:50:26Z</dcterms:created>
  <dcterms:modified xsi:type="dcterms:W3CDTF">2021-10-11T03:50:26Z</dcterms:modified>
</cp:coreProperties>
</file>