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grace and mercy to someone when you've done something wrong, you are asking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a set of rules in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Saving the soul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if you do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thank God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rising from the dead on Easter 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ceremony, also called eucharist, which includes bread and wine is called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eternal happiness in the presence of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no structure to the church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Christians believe follow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of eternal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execution and death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and source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offence claiming to be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40 days after the resurrection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2021-10-11T03:51:15Z</dcterms:created>
  <dcterms:modified xsi:type="dcterms:W3CDTF">2021-10-11T03:51:15Z</dcterms:modified>
</cp:coreProperties>
</file>