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Christians &amp; 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the priest conducts his/her sermons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used to describe the different strains of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not be christened as an infant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Object to rest on while you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religious songs people sing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to sit in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used by Christians when making a promise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 object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Pointed part of a church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Colourful, decorative church windows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 of England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Symbolic object often focused on when praying or worshiping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Items drunk and eaten during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Christians worshipping in one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rest the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part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Wesley was the founder of this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 area where communion is usually conducted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Christians &amp; Churches</dc:title>
  <dcterms:created xsi:type="dcterms:W3CDTF">2021-10-11T03:50:21Z</dcterms:created>
  <dcterms:modified xsi:type="dcterms:W3CDTF">2021-10-11T03:50:21Z</dcterms:modified>
</cp:coreProperties>
</file>