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Christians:  Weak and the Strong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to endure: Power to resist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power and authority over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receive willingly; to agree to; to assume an obligation to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life; Full of life and vigor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final judging of mankind by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action, practice, or profession of a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prayer expressing gratitude; giving thanks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and trust in God: complete trust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deny the truth or rightness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God</w:t>
            </w:r>
          </w:p>
        </w:tc>
      </w:tr>
    </w:tbl>
    <w:p>
      <w:pPr>
        <w:pStyle w:val="WordBankSmall"/>
      </w:pPr>
      <w:r>
        <w:t xml:space="preserve">   ACCEPT    </w:t>
      </w:r>
      <w:r>
        <w:t xml:space="preserve">   FAITH    </w:t>
      </w:r>
      <w:r>
        <w:t xml:space="preserve">   DISPUTE    </w:t>
      </w:r>
      <w:r>
        <w:t xml:space="preserve">   INSTRUCTION    </w:t>
      </w:r>
      <w:r>
        <w:t xml:space="preserve">   STRENGTH    </w:t>
      </w:r>
      <w:r>
        <w:t xml:space="preserve">   JUDGMENT    </w:t>
      </w:r>
      <w:r>
        <w:t xml:space="preserve">   Lord    </w:t>
      </w:r>
      <w:r>
        <w:t xml:space="preserve">   THANKSGIVING    </w:t>
      </w:r>
      <w:r>
        <w:t xml:space="preserve">   LIVING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Christians:  Weak and the Strong</dc:title>
  <dcterms:created xsi:type="dcterms:W3CDTF">2021-10-11T03:50:38Z</dcterms:created>
  <dcterms:modified xsi:type="dcterms:W3CDTF">2021-10-11T03:50:38Z</dcterms:modified>
</cp:coreProperties>
</file>