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Christians</w:t>
      </w:r>
    </w:p>
    <w:p>
      <w:pPr>
        <w:pStyle w:val="Questions"/>
      </w:pPr>
      <w:r>
        <w:t xml:space="preserve">1. SVAUIRO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CUFCROIXIIN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HRHUCC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EJASRLUME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NAELG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HSFI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SAHMSEI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ETSSMAENTT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ESUJS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ETASSPOL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Christians</dc:title>
  <dcterms:created xsi:type="dcterms:W3CDTF">2021-10-11T03:50:44Z</dcterms:created>
  <dcterms:modified xsi:type="dcterms:W3CDTF">2021-10-11T03:50:44Z</dcterms:modified>
</cp:coreProperties>
</file>