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Christians word search for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baseball    </w:t>
      </w:r>
      <w:r>
        <w:t xml:space="preserve">   called    </w:t>
      </w:r>
      <w:r>
        <w:t xml:space="preserve">   claw    </w:t>
      </w:r>
      <w:r>
        <w:t xml:space="preserve">   dawn    </w:t>
      </w:r>
      <w:r>
        <w:t xml:space="preserve">   draw    </w:t>
      </w:r>
      <w:r>
        <w:t xml:space="preserve">   fall    </w:t>
      </w:r>
      <w:r>
        <w:t xml:space="preserve">   hall    </w:t>
      </w:r>
      <w:r>
        <w:t xml:space="preserve">   hawk    </w:t>
      </w:r>
      <w:r>
        <w:t xml:space="preserve">   jaw    </w:t>
      </w:r>
      <w:r>
        <w:t xml:space="preserve">   law    </w:t>
      </w:r>
      <w:r>
        <w:t xml:space="preserve">   lawn    </w:t>
      </w:r>
      <w:r>
        <w:t xml:space="preserve">   mall    </w:t>
      </w:r>
      <w:r>
        <w:t xml:space="preserve">   off    </w:t>
      </w:r>
      <w:r>
        <w:t xml:space="preserve">   raw    </w:t>
      </w:r>
      <w:r>
        <w:t xml:space="preserve">   seesaw    </w:t>
      </w:r>
      <w:r>
        <w:t xml:space="preserve">   small    </w:t>
      </w:r>
      <w:r>
        <w:t xml:space="preserve">   straw    </w:t>
      </w:r>
      <w:r>
        <w:t xml:space="preserve">   tall    </w:t>
      </w:r>
      <w:r>
        <w:t xml:space="preserve">   wall    </w:t>
      </w:r>
      <w:r>
        <w:t xml:space="preserve">   yawn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 word search for spelling</dc:title>
  <dcterms:created xsi:type="dcterms:W3CDTF">2021-10-11T03:50:01Z</dcterms:created>
  <dcterms:modified xsi:type="dcterms:W3CDTF">2021-10-11T03:50:01Z</dcterms:modified>
</cp:coreProperties>
</file>