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Christina_Phan_chapter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that banned segregation in public accommodations and granted permission to command state and local school boards to desegregate schools; the act allowed the Justice Department to persecute violators of civil rights and discrimination/inequality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of young militant African Americans created in response to the term "black power", the party organized armed patrols that protected against police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first used by the SNCC leader Stokely Carmichael in 1966; a movement in the 1960s that implied that African Americans should collectively use their economic and political strength to gain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one day boycott organized by civil rights activists in Montgomery to oppose Park's arrest and segregation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well-known African American radical; minister of the strict religious sect - Nation of Islam - later forming his own organization that accepted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event in 1961 where African Americans sat at the front of the bus in white zones, the consequences being firebombing and mobbing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assassination that occurred during a campaign visit; brother of the late (assassinated) RFK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protesting for racial equality by "solicitation" on white-only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Birmingham Public Safety Commissioner who relied on police dogs and fire hoses against protesters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Student Nonviolent Coordinating Committee established by activists to defeat white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newly-elected to office Chief Justice during the Brown v Board of Education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Air Force veteran who won a federal court case that ordered the University of Mississippi to desegregate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segregated city in the South that was target for major civil rights campaigns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1965 act that banned literacy tests and gave authority for federal government to supervise voting registration and elections in states with extreme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Law-imposed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particular incident in which racial integration in a school was stopped by the National Guard and required federal troops to escort nine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Ratified in 1964, it banned the poll tax that kept African Americans from voting due to their financial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murder committed by James Earl Ray on April 4th after the victim declared "God's Will"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African American lawyer that headed the NAACP attorneys in charge of the legality of segregation in court; a Justice on the Supreme Court during 1965-1991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Traditionally performed segregation AKA the way of life involving daily segregation practices without explicit law requiring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campaign in 1964 that focused on the registration for voting for African Americans and the creation of the MFDP, counterpart to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 of Racial Equality (formed to gain civil rights)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Kansas segregated public education case that ruled opposing the "separate but equal"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African American seamstress arrested for refusing to yield her seat to a white passenger, an act eventually resulting in the Civil Rights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Christina_Phan_chapter 14</dc:title>
  <dcterms:created xsi:type="dcterms:W3CDTF">2021-10-11T03:51:20Z</dcterms:created>
  <dcterms:modified xsi:type="dcterms:W3CDTF">2021-10-11T03:51:20Z</dcterms:modified>
</cp:coreProperties>
</file>