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	Christina_Phan_chapter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Southeast Asia Treaty Organization; its goal was to contain the communism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Strategic Arms Limitation Treaty; it froze the deployment of ICBMs and placed limits on ABMS, while unaffecting MIRVs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Congress camp of liberals, politicians, pacifists, student radicals, and civil rights leaders  that opposed the moral and strategic grounds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Vietnamese communist leader involved in anti-French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tragedy of mass massacre by American forces that ended with four to five hundred Vietnamese civilian casualties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scuffle between the National Guard and student protesters that led to four youth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policy aimed at easing Cold War tension that replaced previous diplomatic efforts based on suspicion and distrust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Congress camp of mainly conservatives that supported Johnson's war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idea that if Vietnam fell to communism, its neighbors would follow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 men drafted into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Nixon's plan for gradual withdrawal of U.S. forces as South Vietnamese troops assumed more combat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idea that political goals should be defined by concrete national interests instead of abstract ideologies; German for "real politics"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coordinated attack on 36 provincial capitals and 5 major cities; the attack that was considered to be the turning point of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Authorized the President "to take all necessary measures to repel any armed attack against the forces of the United States and to prevent further aggression"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classified government history of America's involvement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Signed by South and North Vietnam, the Vietcong, and the US, the treaty called for a ceasefire and American withdrawal from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jellied gasoline dropped in large canisters that explode on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NLF (National Liberation Front) guerilla 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Draft postponement granted to college students and certain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Restricted the President's war-making powers by requiring him to consult with Congress within 48 hours of committing American forces to a foreign 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Christina_Phan_chapter 16</dc:title>
  <dcterms:created xsi:type="dcterms:W3CDTF">2021-10-10T23:43:31Z</dcterms:created>
  <dcterms:modified xsi:type="dcterms:W3CDTF">2021-10-10T23:43:31Z</dcterms:modified>
</cp:coreProperties>
</file>