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Christina Rossetti - Life and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Rossetti's Religious Inspiration and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Familial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Most Well-Known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"soaked in the ___ legend"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Beloved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Rossetti Family Periodical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Romantic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Artists, Poets, and Writers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Charity, Humility, and Benevolence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Family Moved Here in 1851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Rossetti Family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 Published Poet at 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Inspired the poem 'Maude: A Story for Girls'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Rossetti - Life and Influences</dc:title>
  <dcterms:created xsi:type="dcterms:W3CDTF">2021-10-11T03:51:46Z</dcterms:created>
  <dcterms:modified xsi:type="dcterms:W3CDTF">2021-10-11T03:51:46Z</dcterms:modified>
</cp:coreProperties>
</file>