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Christina Rossetti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Catholic    </w:t>
      </w:r>
      <w:r>
        <w:t xml:space="preserve">   Sacrificed    </w:t>
      </w:r>
      <w:r>
        <w:t xml:space="preserve">   Darwin    </w:t>
      </w:r>
      <w:r>
        <w:t xml:space="preserve">   Pslams    </w:t>
      </w:r>
      <w:r>
        <w:t xml:space="preserve">   God    </w:t>
      </w:r>
      <w:r>
        <w:t xml:space="preserve">   Bible    </w:t>
      </w:r>
      <w:r>
        <w:t xml:space="preserve">   Aesthetics    </w:t>
      </w:r>
      <w:r>
        <w:t xml:space="preserve">   Ceremony    </w:t>
      </w:r>
      <w:r>
        <w:t xml:space="preserve">   Ritual    </w:t>
      </w:r>
      <w:r>
        <w:t xml:space="preserve">   Tractarian    </w:t>
      </w:r>
      <w:r>
        <w:t xml:space="preserve">   Anglican    </w:t>
      </w:r>
      <w:r>
        <w:t xml:space="preserve">   Nun    </w:t>
      </w:r>
      <w:r>
        <w:t xml:space="preserve">   Victorian    </w:t>
      </w:r>
      <w:r>
        <w:t xml:space="preserve">   Rossetti    </w:t>
      </w:r>
      <w:r>
        <w:t xml:space="preserve">   Christina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 Rossetti</dc:title>
  <dcterms:created xsi:type="dcterms:W3CDTF">2021-10-11T03:50:57Z</dcterms:created>
  <dcterms:modified xsi:type="dcterms:W3CDTF">2021-10-11T03:50:57Z</dcterms:modified>
</cp:coreProperties>
</file>